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213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Волкова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188105862403070004568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5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671089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188105862403070004568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188105862403070004568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9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0412365400805002132520163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3243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PhoneNumbergrp-25rplc-24">
    <w:name w:val="cat-PhoneNumber grp-25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BF8F-758E-4708-8A99-3860D543DBC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